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68E" w:rsidRPr="00E17706" w:rsidRDefault="00CB02EF">
      <w:pPr>
        <w:pStyle w:val="Heading2"/>
        <w:rPr>
          <w:sz w:val="32"/>
        </w:rPr>
      </w:pPr>
      <w:r w:rsidRPr="00E17706">
        <w:rPr>
          <w:sz w:val="32"/>
        </w:rPr>
        <w:t>🔒</w:t>
      </w:r>
      <w:r w:rsidRPr="00E17706">
        <w:rPr>
          <w:sz w:val="32"/>
        </w:rPr>
        <w:t xml:space="preserve"> What is Online Safety?</w:t>
      </w:r>
    </w:p>
    <w:p w:rsidR="0027568E" w:rsidRPr="00E17706" w:rsidRDefault="00CB02EF">
      <w:pPr>
        <w:rPr>
          <w:sz w:val="20"/>
        </w:rPr>
      </w:pPr>
      <w:r w:rsidRPr="00E17706">
        <w:rPr>
          <w:sz w:val="20"/>
        </w:rPr>
        <w:t>Online safety means protecting yourself when using the internet. This includes using phones, tablets, computers, and gaming consoles. It's about knowing how to stay safe, be kind, and make</w:t>
      </w:r>
      <w:r w:rsidRPr="00E17706">
        <w:rPr>
          <w:sz w:val="20"/>
        </w:rPr>
        <w:t xml:space="preserve"> smart choices online.</w:t>
      </w:r>
    </w:p>
    <w:p w:rsidR="0027568E" w:rsidRPr="00E17706" w:rsidRDefault="00CB02EF">
      <w:pPr>
        <w:pStyle w:val="Heading2"/>
        <w:rPr>
          <w:sz w:val="32"/>
        </w:rPr>
      </w:pPr>
      <w:r w:rsidRPr="00E17706">
        <w:rPr>
          <w:sz w:val="32"/>
        </w:rPr>
        <w:t>⚠</w:t>
      </w:r>
      <w:r w:rsidRPr="00E17706">
        <w:rPr>
          <w:sz w:val="32"/>
        </w:rPr>
        <w:t>️</w:t>
      </w:r>
      <w:r w:rsidRPr="00E17706">
        <w:rPr>
          <w:sz w:val="32"/>
        </w:rPr>
        <w:t xml:space="preserve"> Common Online Risks</w:t>
      </w:r>
    </w:p>
    <w:p w:rsidR="0027568E" w:rsidRPr="00E17706" w:rsidRDefault="00CB02EF">
      <w:pPr>
        <w:rPr>
          <w:sz w:val="20"/>
        </w:rPr>
      </w:pPr>
      <w:r w:rsidRPr="00E17706">
        <w:rPr>
          <w:sz w:val="20"/>
        </w:rPr>
        <w:t>Here are some things to watch out for:</w:t>
      </w:r>
    </w:p>
    <w:p w:rsidR="0027568E" w:rsidRPr="00E17706" w:rsidRDefault="00CB02EF" w:rsidP="008E4046">
      <w:pPr>
        <w:pStyle w:val="ListBullet"/>
        <w:numPr>
          <w:ilvl w:val="0"/>
          <w:numId w:val="0"/>
        </w:numPr>
        <w:rPr>
          <w:sz w:val="20"/>
        </w:rPr>
      </w:pPr>
      <w:r w:rsidRPr="00E17706">
        <w:rPr>
          <w:sz w:val="20"/>
        </w:rPr>
        <w:t xml:space="preserve">• </w:t>
      </w:r>
      <w:r w:rsidRPr="00E17706">
        <w:rPr>
          <w:sz w:val="20"/>
        </w:rPr>
        <w:t>👻</w:t>
      </w:r>
      <w:r w:rsidRPr="00E17706">
        <w:rPr>
          <w:sz w:val="20"/>
        </w:rPr>
        <w:t xml:space="preserve"> Strangers pretending to be someone else (grooming)</w:t>
      </w:r>
    </w:p>
    <w:p w:rsidR="0027568E" w:rsidRPr="00E17706" w:rsidRDefault="00CB02EF" w:rsidP="008E4046">
      <w:pPr>
        <w:pStyle w:val="ListBullet"/>
        <w:numPr>
          <w:ilvl w:val="0"/>
          <w:numId w:val="0"/>
        </w:numPr>
        <w:rPr>
          <w:sz w:val="20"/>
        </w:rPr>
      </w:pPr>
      <w:r w:rsidRPr="00E17706">
        <w:rPr>
          <w:sz w:val="20"/>
        </w:rPr>
        <w:t xml:space="preserve">• </w:t>
      </w:r>
      <w:r w:rsidRPr="00E17706">
        <w:rPr>
          <w:sz w:val="20"/>
        </w:rPr>
        <w:t>💬</w:t>
      </w:r>
      <w:r w:rsidRPr="00E17706">
        <w:rPr>
          <w:sz w:val="20"/>
        </w:rPr>
        <w:t xml:space="preserve"> Mean messages or bullying (cyberbullying)</w:t>
      </w:r>
    </w:p>
    <w:p w:rsidR="0027568E" w:rsidRPr="00E17706" w:rsidRDefault="00CB02EF" w:rsidP="008E4046">
      <w:pPr>
        <w:pStyle w:val="ListBullet"/>
        <w:numPr>
          <w:ilvl w:val="0"/>
          <w:numId w:val="0"/>
        </w:numPr>
        <w:rPr>
          <w:sz w:val="20"/>
        </w:rPr>
      </w:pPr>
      <w:r w:rsidRPr="00E17706">
        <w:rPr>
          <w:sz w:val="20"/>
        </w:rPr>
        <w:t xml:space="preserve">• </w:t>
      </w:r>
      <w:r w:rsidRPr="00E17706">
        <w:rPr>
          <w:sz w:val="20"/>
        </w:rPr>
        <w:t>📸</w:t>
      </w:r>
      <w:r w:rsidRPr="00E17706">
        <w:rPr>
          <w:sz w:val="20"/>
        </w:rPr>
        <w:t xml:space="preserve"> Being asked to share private or inappropriate pictures</w:t>
      </w:r>
    </w:p>
    <w:p w:rsidR="0027568E" w:rsidRPr="00E17706" w:rsidRDefault="00CB02EF" w:rsidP="008E4046">
      <w:pPr>
        <w:pStyle w:val="ListBullet"/>
        <w:numPr>
          <w:ilvl w:val="0"/>
          <w:numId w:val="0"/>
        </w:numPr>
        <w:rPr>
          <w:sz w:val="20"/>
        </w:rPr>
      </w:pPr>
      <w:r w:rsidRPr="00E17706">
        <w:rPr>
          <w:sz w:val="20"/>
        </w:rPr>
        <w:t xml:space="preserve">• </w:t>
      </w:r>
      <w:r w:rsidRPr="00E17706">
        <w:rPr>
          <w:sz w:val="20"/>
        </w:rPr>
        <w:t>🧠</w:t>
      </w:r>
      <w:r w:rsidRPr="00E17706">
        <w:rPr>
          <w:sz w:val="20"/>
        </w:rPr>
        <w:t xml:space="preserve"> See</w:t>
      </w:r>
      <w:r w:rsidRPr="00E17706">
        <w:rPr>
          <w:sz w:val="20"/>
        </w:rPr>
        <w:t>ing upsetting or harmful content</w:t>
      </w:r>
    </w:p>
    <w:p w:rsidR="0027568E" w:rsidRPr="00E17706" w:rsidRDefault="00CB02EF" w:rsidP="008E4046">
      <w:pPr>
        <w:pStyle w:val="ListBullet"/>
        <w:numPr>
          <w:ilvl w:val="0"/>
          <w:numId w:val="0"/>
        </w:numPr>
        <w:rPr>
          <w:sz w:val="20"/>
        </w:rPr>
      </w:pPr>
      <w:r w:rsidRPr="00E17706">
        <w:rPr>
          <w:sz w:val="20"/>
        </w:rPr>
        <w:t xml:space="preserve">• </w:t>
      </w:r>
      <w:r w:rsidRPr="00E17706">
        <w:rPr>
          <w:sz w:val="20"/>
        </w:rPr>
        <w:t>🕹</w:t>
      </w:r>
      <w:r w:rsidRPr="00E17706">
        <w:rPr>
          <w:sz w:val="20"/>
        </w:rPr>
        <w:t>️</w:t>
      </w:r>
      <w:r w:rsidRPr="00E17706">
        <w:rPr>
          <w:sz w:val="20"/>
        </w:rPr>
        <w:t xml:space="preserve"> Talking to strangers in games</w:t>
      </w:r>
    </w:p>
    <w:p w:rsidR="0027568E" w:rsidRPr="00E17706" w:rsidRDefault="00CB02EF" w:rsidP="008E4046">
      <w:pPr>
        <w:pStyle w:val="ListBullet"/>
        <w:numPr>
          <w:ilvl w:val="0"/>
          <w:numId w:val="0"/>
        </w:numPr>
        <w:rPr>
          <w:sz w:val="20"/>
        </w:rPr>
      </w:pPr>
      <w:r w:rsidRPr="00E17706">
        <w:rPr>
          <w:sz w:val="20"/>
        </w:rPr>
        <w:t xml:space="preserve">• </w:t>
      </w:r>
      <w:r w:rsidRPr="00E17706">
        <w:rPr>
          <w:sz w:val="20"/>
        </w:rPr>
        <w:t>🧨</w:t>
      </w:r>
      <w:r w:rsidRPr="00E17706">
        <w:rPr>
          <w:sz w:val="20"/>
        </w:rPr>
        <w:t xml:space="preserve"> People trying to get you to believe extreme ideas (radicalisation)</w:t>
      </w:r>
      <w:bookmarkStart w:id="0" w:name="_GoBack"/>
      <w:bookmarkEnd w:id="0"/>
    </w:p>
    <w:p w:rsidR="0027568E" w:rsidRPr="00E17706" w:rsidRDefault="00CB02EF">
      <w:pPr>
        <w:pStyle w:val="Heading2"/>
        <w:rPr>
          <w:sz w:val="32"/>
        </w:rPr>
      </w:pPr>
      <w:r w:rsidRPr="00E17706">
        <w:rPr>
          <w:sz w:val="32"/>
        </w:rPr>
        <w:t>🛡</w:t>
      </w:r>
      <w:r w:rsidRPr="00E17706">
        <w:rPr>
          <w:sz w:val="32"/>
        </w:rPr>
        <w:t>️</w:t>
      </w:r>
      <w:r w:rsidRPr="00E17706">
        <w:rPr>
          <w:sz w:val="32"/>
        </w:rPr>
        <w:t xml:space="preserve"> How BHES Helps You Stay Safe</w:t>
      </w:r>
    </w:p>
    <w:p w:rsidR="0027568E" w:rsidRPr="00E17706" w:rsidRDefault="00CB02EF">
      <w:pPr>
        <w:rPr>
          <w:sz w:val="20"/>
        </w:rPr>
      </w:pPr>
      <w:r w:rsidRPr="00E17706">
        <w:rPr>
          <w:sz w:val="20"/>
        </w:rPr>
        <w:t>At BHES, we:</w:t>
      </w:r>
    </w:p>
    <w:p w:rsidR="0027568E" w:rsidRPr="00E17706" w:rsidRDefault="00CB02EF" w:rsidP="008E4046">
      <w:pPr>
        <w:pStyle w:val="ListBullet"/>
        <w:numPr>
          <w:ilvl w:val="0"/>
          <w:numId w:val="0"/>
        </w:numPr>
        <w:rPr>
          <w:sz w:val="20"/>
        </w:rPr>
      </w:pPr>
      <w:r w:rsidRPr="00E17706">
        <w:rPr>
          <w:sz w:val="20"/>
        </w:rPr>
        <w:t>• Use safe websites and learning platforms</w:t>
      </w:r>
    </w:p>
    <w:p w:rsidR="0027568E" w:rsidRPr="00E17706" w:rsidRDefault="00CB02EF" w:rsidP="008E4046">
      <w:pPr>
        <w:pStyle w:val="ListBullet"/>
        <w:numPr>
          <w:ilvl w:val="0"/>
          <w:numId w:val="0"/>
        </w:numPr>
        <w:rPr>
          <w:sz w:val="20"/>
        </w:rPr>
      </w:pPr>
      <w:r w:rsidRPr="00E17706">
        <w:rPr>
          <w:sz w:val="20"/>
        </w:rPr>
        <w:t>• Teach you how to stay sa</w:t>
      </w:r>
      <w:r w:rsidRPr="00E17706">
        <w:rPr>
          <w:sz w:val="20"/>
        </w:rPr>
        <w:t>fe online</w:t>
      </w:r>
    </w:p>
    <w:p w:rsidR="0027568E" w:rsidRPr="00E17706" w:rsidRDefault="00CB02EF" w:rsidP="008E4046">
      <w:pPr>
        <w:pStyle w:val="ListBullet"/>
        <w:numPr>
          <w:ilvl w:val="0"/>
          <w:numId w:val="0"/>
        </w:numPr>
        <w:rPr>
          <w:sz w:val="20"/>
        </w:rPr>
      </w:pPr>
      <w:r w:rsidRPr="00E17706">
        <w:rPr>
          <w:sz w:val="20"/>
        </w:rPr>
        <w:t>• Make sure staff follow strict rules when teaching online</w:t>
      </w:r>
    </w:p>
    <w:p w:rsidR="0027568E" w:rsidRPr="00E17706" w:rsidRDefault="00CB02EF" w:rsidP="008E4046">
      <w:pPr>
        <w:pStyle w:val="ListBullet"/>
        <w:numPr>
          <w:ilvl w:val="0"/>
          <w:numId w:val="0"/>
        </w:numPr>
        <w:rPr>
          <w:sz w:val="20"/>
        </w:rPr>
      </w:pPr>
      <w:r w:rsidRPr="00E17706">
        <w:rPr>
          <w:sz w:val="20"/>
        </w:rPr>
        <w:t>• Help you if something online makes you feel worried or upset</w:t>
      </w:r>
    </w:p>
    <w:p w:rsidR="0027568E" w:rsidRPr="00E17706" w:rsidRDefault="00CB02EF">
      <w:pPr>
        <w:pStyle w:val="Heading2"/>
        <w:rPr>
          <w:sz w:val="32"/>
        </w:rPr>
      </w:pPr>
      <w:r w:rsidRPr="00E17706">
        <w:rPr>
          <w:sz w:val="32"/>
        </w:rPr>
        <w:t>💡</w:t>
      </w:r>
      <w:r w:rsidRPr="00E17706">
        <w:rPr>
          <w:sz w:val="32"/>
        </w:rPr>
        <w:t xml:space="preserve"> What You Can Do</w:t>
      </w:r>
    </w:p>
    <w:p w:rsidR="0027568E" w:rsidRPr="00E17706" w:rsidRDefault="00CB02EF">
      <w:pPr>
        <w:rPr>
          <w:sz w:val="20"/>
        </w:rPr>
      </w:pPr>
      <w:r w:rsidRPr="00E17706">
        <w:rPr>
          <w:sz w:val="20"/>
        </w:rPr>
        <w:t>Here are some smart things you can do to stay safe:</w:t>
      </w:r>
    </w:p>
    <w:p w:rsidR="0027568E" w:rsidRPr="00E17706" w:rsidRDefault="00CB02EF" w:rsidP="008E4046">
      <w:pPr>
        <w:pStyle w:val="ListBullet"/>
        <w:numPr>
          <w:ilvl w:val="0"/>
          <w:numId w:val="0"/>
        </w:numPr>
        <w:rPr>
          <w:sz w:val="20"/>
        </w:rPr>
      </w:pPr>
      <w:r w:rsidRPr="00E17706">
        <w:rPr>
          <w:sz w:val="20"/>
        </w:rPr>
        <w:t>• Don’t talk to strangers online</w:t>
      </w:r>
    </w:p>
    <w:p w:rsidR="0027568E" w:rsidRPr="00E17706" w:rsidRDefault="00CB02EF" w:rsidP="008E4046">
      <w:pPr>
        <w:pStyle w:val="ListBullet"/>
        <w:numPr>
          <w:ilvl w:val="0"/>
          <w:numId w:val="0"/>
        </w:numPr>
        <w:rPr>
          <w:sz w:val="20"/>
        </w:rPr>
      </w:pPr>
      <w:r w:rsidRPr="00E17706">
        <w:rPr>
          <w:sz w:val="20"/>
        </w:rPr>
        <w:t>• Never share your p</w:t>
      </w:r>
      <w:r w:rsidRPr="00E17706">
        <w:rPr>
          <w:sz w:val="20"/>
        </w:rPr>
        <w:t>asswords</w:t>
      </w:r>
    </w:p>
    <w:p w:rsidR="0027568E" w:rsidRPr="00E17706" w:rsidRDefault="00CB02EF" w:rsidP="008E4046">
      <w:pPr>
        <w:pStyle w:val="ListBullet"/>
        <w:numPr>
          <w:ilvl w:val="0"/>
          <w:numId w:val="0"/>
        </w:numPr>
        <w:rPr>
          <w:sz w:val="20"/>
        </w:rPr>
      </w:pPr>
      <w:r w:rsidRPr="00E17706">
        <w:rPr>
          <w:sz w:val="20"/>
        </w:rPr>
        <w:t>• Don’t send pictures you wouldn’t want others to see</w:t>
      </w:r>
    </w:p>
    <w:p w:rsidR="0027568E" w:rsidRPr="00E17706" w:rsidRDefault="00CB02EF" w:rsidP="008E4046">
      <w:pPr>
        <w:pStyle w:val="ListBullet"/>
        <w:numPr>
          <w:ilvl w:val="0"/>
          <w:numId w:val="0"/>
        </w:numPr>
        <w:rPr>
          <w:sz w:val="20"/>
        </w:rPr>
      </w:pPr>
      <w:r w:rsidRPr="00E17706">
        <w:rPr>
          <w:sz w:val="20"/>
        </w:rPr>
        <w:t>• Tell an adult if something online makes you feel uncomfortable</w:t>
      </w:r>
    </w:p>
    <w:p w:rsidR="0027568E" w:rsidRPr="00E17706" w:rsidRDefault="00CB02EF" w:rsidP="008E4046">
      <w:pPr>
        <w:pStyle w:val="ListBullet"/>
        <w:numPr>
          <w:ilvl w:val="0"/>
          <w:numId w:val="0"/>
        </w:numPr>
        <w:rPr>
          <w:sz w:val="20"/>
        </w:rPr>
      </w:pPr>
      <w:r w:rsidRPr="00E17706">
        <w:rPr>
          <w:sz w:val="20"/>
        </w:rPr>
        <w:t>• Be kind and respectful to others online</w:t>
      </w:r>
    </w:p>
    <w:p w:rsidR="0027568E" w:rsidRPr="00E17706" w:rsidRDefault="00CB02EF">
      <w:pPr>
        <w:pStyle w:val="Heading2"/>
        <w:rPr>
          <w:sz w:val="32"/>
        </w:rPr>
      </w:pPr>
      <w:r w:rsidRPr="00E17706">
        <w:rPr>
          <w:sz w:val="32"/>
        </w:rPr>
        <w:t>📞</w:t>
      </w:r>
      <w:r w:rsidRPr="00E17706">
        <w:rPr>
          <w:sz w:val="32"/>
        </w:rPr>
        <w:t xml:space="preserve"> Where to Get Help</w:t>
      </w:r>
    </w:p>
    <w:p w:rsidR="0027568E" w:rsidRPr="00E17706" w:rsidRDefault="00CB02EF">
      <w:pPr>
        <w:rPr>
          <w:sz w:val="20"/>
        </w:rPr>
      </w:pPr>
      <w:r w:rsidRPr="00E17706">
        <w:rPr>
          <w:sz w:val="20"/>
        </w:rPr>
        <w:t>If you're worried or something has happened online, you can:</w:t>
      </w:r>
    </w:p>
    <w:p w:rsidR="0027568E" w:rsidRPr="00E17706" w:rsidRDefault="00CB02EF" w:rsidP="008E4046">
      <w:pPr>
        <w:pStyle w:val="ListBullet"/>
        <w:numPr>
          <w:ilvl w:val="0"/>
          <w:numId w:val="0"/>
        </w:numPr>
        <w:rPr>
          <w:sz w:val="20"/>
        </w:rPr>
      </w:pPr>
      <w:r w:rsidRPr="00E17706">
        <w:rPr>
          <w:sz w:val="20"/>
        </w:rPr>
        <w:t>• Ta</w:t>
      </w:r>
      <w:r w:rsidRPr="00E17706">
        <w:rPr>
          <w:sz w:val="20"/>
        </w:rPr>
        <w:t>lk to your teacher or a trusted adult</w:t>
      </w:r>
    </w:p>
    <w:p w:rsidR="0027568E" w:rsidRPr="00E17706" w:rsidRDefault="00CB02EF" w:rsidP="008E4046">
      <w:pPr>
        <w:pStyle w:val="ListBullet"/>
        <w:numPr>
          <w:ilvl w:val="0"/>
          <w:numId w:val="0"/>
        </w:numPr>
        <w:rPr>
          <w:sz w:val="20"/>
        </w:rPr>
      </w:pPr>
      <w:r w:rsidRPr="00E17706">
        <w:rPr>
          <w:sz w:val="20"/>
        </w:rPr>
        <w:t>• Speak to the BHES Safeguarding Lead</w:t>
      </w:r>
    </w:p>
    <w:p w:rsidR="0027568E" w:rsidRPr="00E17706" w:rsidRDefault="00CB02EF" w:rsidP="008E4046">
      <w:pPr>
        <w:pStyle w:val="ListBullet"/>
        <w:numPr>
          <w:ilvl w:val="0"/>
          <w:numId w:val="0"/>
        </w:numPr>
        <w:rPr>
          <w:sz w:val="20"/>
        </w:rPr>
      </w:pPr>
      <w:r w:rsidRPr="00E17706">
        <w:rPr>
          <w:sz w:val="20"/>
        </w:rPr>
        <w:t>• Call Childline on 0800 1111 or visit childline.org.uk</w:t>
      </w:r>
    </w:p>
    <w:p w:rsidR="008E4046" w:rsidRPr="00E17706" w:rsidRDefault="00CB02EF" w:rsidP="008E4046">
      <w:pPr>
        <w:pStyle w:val="ListBullet"/>
        <w:numPr>
          <w:ilvl w:val="0"/>
          <w:numId w:val="0"/>
        </w:numPr>
        <w:rPr>
          <w:sz w:val="20"/>
        </w:rPr>
      </w:pPr>
      <w:r w:rsidRPr="00E17706">
        <w:rPr>
          <w:sz w:val="20"/>
        </w:rPr>
        <w:t xml:space="preserve">• Report it to CEOP at </w:t>
      </w:r>
      <w:hyperlink r:id="rId8" w:history="1">
        <w:r w:rsidR="008E4046" w:rsidRPr="00E17706">
          <w:rPr>
            <w:rStyle w:val="Hyperlink"/>
            <w:sz w:val="20"/>
          </w:rPr>
          <w:t>www.ceop.police.uk</w:t>
        </w:r>
      </w:hyperlink>
    </w:p>
    <w:sectPr w:rsidR="008E4046" w:rsidRPr="00E17706" w:rsidSect="00E17706">
      <w:headerReference w:type="default" r:id="rId9"/>
      <w:footerReference w:type="default" r:id="rId10"/>
      <w:pgSz w:w="12240" w:h="15840"/>
      <w:pgMar w:top="720" w:right="1701" w:bottom="72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2EF" w:rsidRDefault="00CB02EF" w:rsidP="008E4046">
      <w:pPr>
        <w:spacing w:after="0" w:line="240" w:lineRule="auto"/>
      </w:pPr>
      <w:r>
        <w:separator/>
      </w:r>
    </w:p>
  </w:endnote>
  <w:endnote w:type="continuationSeparator" w:id="0">
    <w:p w:rsidR="00CB02EF" w:rsidRDefault="00CB02EF" w:rsidP="008E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046" w:rsidRDefault="008E4046" w:rsidP="00E17706">
    <w:pPr>
      <w:pStyle w:val="Footer"/>
      <w:jc w:val="center"/>
    </w:pPr>
    <w:r>
      <w:rPr>
        <w:noProof/>
      </w:rPr>
      <w:drawing>
        <wp:inline distT="0" distB="0" distL="0" distR="0" wp14:anchorId="3E33F9C8">
          <wp:extent cx="4720976" cy="904875"/>
          <wp:effectExtent l="0" t="0" r="381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2184" cy="941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2EF" w:rsidRDefault="00CB02EF" w:rsidP="008E4046">
      <w:pPr>
        <w:spacing w:after="0" w:line="240" w:lineRule="auto"/>
      </w:pPr>
      <w:r>
        <w:separator/>
      </w:r>
    </w:p>
  </w:footnote>
  <w:footnote w:type="continuationSeparator" w:id="0">
    <w:p w:rsidR="00CB02EF" w:rsidRDefault="00CB02EF" w:rsidP="008E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046" w:rsidRPr="00E17706" w:rsidRDefault="008E4046" w:rsidP="008E4046">
    <w:pPr>
      <w:pStyle w:val="Heading1"/>
      <w:jc w:val="center"/>
      <w:rPr>
        <w:sz w:val="48"/>
      </w:rPr>
    </w:pPr>
    <w:r w:rsidRPr="00E17706">
      <w:rPr>
        <w:sz w:val="48"/>
      </w:rPr>
      <w:t>📱 BHES Online Safety Guide for Students</w:t>
    </w:r>
  </w:p>
  <w:p w:rsidR="008E4046" w:rsidRDefault="008E4046" w:rsidP="008E404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7568E"/>
    <w:rsid w:val="0029639D"/>
    <w:rsid w:val="00326F90"/>
    <w:rsid w:val="008E4046"/>
    <w:rsid w:val="00AA1D8D"/>
    <w:rsid w:val="00B47730"/>
    <w:rsid w:val="00CB02EF"/>
    <w:rsid w:val="00CB0664"/>
    <w:rsid w:val="00E1770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DE7E7C"/>
  <w14:defaultImageDpi w14:val="300"/>
  <w15:docId w15:val="{4BF30735-D7B1-477A-B4E2-F9FCC560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8E40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op.police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364581-1C30-4C47-9A5A-7408A1D6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Gwen Bennion</cp:lastModifiedBy>
  <cp:revision>2</cp:revision>
  <cp:lastPrinted>2025-07-14T12:26:00Z</cp:lastPrinted>
  <dcterms:created xsi:type="dcterms:W3CDTF">2013-12-23T23:15:00Z</dcterms:created>
  <dcterms:modified xsi:type="dcterms:W3CDTF">2025-07-14T12:28:00Z</dcterms:modified>
  <cp:category/>
</cp:coreProperties>
</file>